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theweapons in the arena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rule the capitol has over the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Protagonist's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when a tribute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stage presenter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president of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protaginist's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protagonist comes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purpose of the protagonist's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competitors compete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female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tributes are selcted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protagonist's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2021-10-11T19:09:06Z</dcterms:created>
  <dcterms:modified xsi:type="dcterms:W3CDTF">2021-10-11T19:09:06Z</dcterms:modified>
</cp:coreProperties>
</file>