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literary work holding up human vices and follies to ridicule and scorn in an attempt to change human behavior.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Feasibility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from the same ancestral language with the same spelling and meaning in different modern languages.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Harbinger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densegrowth of bushes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being extremely abundant.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satire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organs collectively (especially those in the abdominal cavity)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speak, pronounce, or utter in a certain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Enunciate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capability of being accomplished, possibility.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Entrails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indicates what is to come; a forerunner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Cornucopian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from one place to another by lifting.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Cognate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lead readers/listeners to think something indirectly.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Imply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</dc:title>
  <dcterms:created xsi:type="dcterms:W3CDTF">2021-10-11T19:09:54Z</dcterms:created>
  <dcterms:modified xsi:type="dcterms:W3CDTF">2021-10-11T19:09:54Z</dcterms:modified>
</cp:coreProperties>
</file>