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Annoint    </w:t>
      </w:r>
      <w:r>
        <w:t xml:space="preserve">   Apothecary    </w:t>
      </w:r>
      <w:r>
        <w:t xml:space="preserve">   Blather    </w:t>
      </w:r>
      <w:r>
        <w:t xml:space="preserve">   Cognate    </w:t>
      </w:r>
      <w:r>
        <w:t xml:space="preserve">   hoist    </w:t>
      </w:r>
      <w:r>
        <w:t xml:space="preserve">   Impulsiveness    </w:t>
      </w:r>
      <w:r>
        <w:t xml:space="preserve">   Inciting    </w:t>
      </w:r>
      <w:r>
        <w:t xml:space="preserve">   Infer    </w:t>
      </w:r>
      <w:r>
        <w:t xml:space="preserve">   Paunchy    </w:t>
      </w:r>
      <w:r>
        <w:t xml:space="preserve">   Primary Source    </w:t>
      </w:r>
      <w:r>
        <w:t xml:space="preserve">   Synonym    </w:t>
      </w:r>
      <w:r>
        <w:t xml:space="preserve">   Tenuous    </w:t>
      </w:r>
      <w:r>
        <w:t xml:space="preserve">   Tesserae    </w:t>
      </w:r>
      <w:r>
        <w:t xml:space="preserve">   Tribute    </w:t>
      </w:r>
      <w:r>
        <w:t xml:space="preserve">   Valor    </w:t>
      </w:r>
      <w:r>
        <w:t xml:space="preserve">   Warbles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2021-10-11T19:09:54Z</dcterms:created>
  <dcterms:modified xsi:type="dcterms:W3CDTF">2021-10-11T19:09:54Z</dcterms:modified>
</cp:coreProperties>
</file>