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chapters are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are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next book in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Peetahs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Katnisses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district is Katniss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this book fiction or non fiction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2021-10-11T19:10:08Z</dcterms:created>
  <dcterms:modified xsi:type="dcterms:W3CDTF">2021-10-11T19:10:08Z</dcterms:modified>
</cp:coreProperties>
</file>