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hunter gatherers and herders of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San people take the animal once they have killed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plant was used to cure stomach 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San gatherers were responsible for looking after the children and their......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what does the San people live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 people believes in the 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tool that was invented by the San people for hunting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with the most spiritual power is called the............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person called who is able to go into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 people live near the.......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product that was made out of berries </w:t>
            </w:r>
          </w:p>
        </w:tc>
      </w:tr>
    </w:tbl>
    <w:p>
      <w:pPr>
        <w:pStyle w:val="WordBankMedium"/>
      </w:pPr>
      <w:r>
        <w:t xml:space="preserve">   Shamans    </w:t>
      </w:r>
      <w:r>
        <w:t xml:space="preserve">   coast    </w:t>
      </w:r>
      <w:r>
        <w:t xml:space="preserve">   Arrow and bow    </w:t>
      </w:r>
      <w:r>
        <w:t xml:space="preserve">   poison    </w:t>
      </w:r>
      <w:r>
        <w:t xml:space="preserve">   camp    </w:t>
      </w:r>
      <w:r>
        <w:t xml:space="preserve">   elders    </w:t>
      </w:r>
      <w:r>
        <w:t xml:space="preserve">   spiritual world     </w:t>
      </w:r>
      <w:r>
        <w:t xml:space="preserve">   eland     </w:t>
      </w:r>
      <w:r>
        <w:t xml:space="preserve">   Hoodia plant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hunter gatherers and herders of Southern Africa</dc:title>
  <dcterms:created xsi:type="dcterms:W3CDTF">2021-10-11T19:11:54Z</dcterms:created>
  <dcterms:modified xsi:type="dcterms:W3CDTF">2021-10-11T19:11:54Z</dcterms:modified>
</cp:coreProperties>
</file>