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'i'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candlelight    </w:t>
      </w:r>
      <w:r>
        <w:t xml:space="preserve">   spotlight    </w:t>
      </w:r>
      <w:r>
        <w:t xml:space="preserve">   almighty    </w:t>
      </w:r>
      <w:r>
        <w:t xml:space="preserve">   lightening    </w:t>
      </w:r>
      <w:r>
        <w:t xml:space="preserve">   righteous    </w:t>
      </w:r>
      <w:r>
        <w:t xml:space="preserve">   motorbike    </w:t>
      </w:r>
      <w:r>
        <w:t xml:space="preserve">   dynamite    </w:t>
      </w:r>
      <w:r>
        <w:t xml:space="preserve">   polite    </w:t>
      </w:r>
      <w:r>
        <w:t xml:space="preserve">   reptile    </w:t>
      </w:r>
      <w:r>
        <w:t xml:space="preserve">   termite    </w:t>
      </w:r>
      <w:r>
        <w:t xml:space="preserve">   crocodile    </w:t>
      </w:r>
      <w:r>
        <w:t xml:space="preserve">   valentine    </w:t>
      </w:r>
      <w:r>
        <w:t xml:space="preserve">   variety    </w:t>
      </w:r>
      <w:r>
        <w:t xml:space="preserve">   hind    </w:t>
      </w:r>
      <w:r>
        <w:t xml:space="preserve">   science    </w:t>
      </w:r>
      <w:r>
        <w:t xml:space="preserve">   bicycle    </w:t>
      </w:r>
      <w:r>
        <w:t xml:space="preserve">   reliable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'i' sound</dc:title>
  <dcterms:created xsi:type="dcterms:W3CDTF">2021-10-11T18:43:22Z</dcterms:created>
  <dcterms:modified xsi:type="dcterms:W3CDTF">2021-10-11T18:43:22Z</dcterms:modified>
</cp:coreProperties>
</file>