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'i'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clip    </w:t>
      </w:r>
      <w:r>
        <w:t xml:space="preserve">   gift    </w:t>
      </w:r>
      <w:r>
        <w:t xml:space="preserve">   wife    </w:t>
      </w:r>
      <w:r>
        <w:t xml:space="preserve">   mitt    </w:t>
      </w:r>
      <w:r>
        <w:t xml:space="preserve">   try    </w:t>
      </w:r>
      <w:r>
        <w:t xml:space="preserve">   buy    </w:t>
      </w:r>
      <w:r>
        <w:t xml:space="preserve">   eye    </w:t>
      </w:r>
      <w:r>
        <w:t xml:space="preserve">   fly    </w:t>
      </w:r>
      <w:r>
        <w:t xml:space="preserve">   thick    </w:t>
      </w:r>
      <w:r>
        <w:t xml:space="preserve">   vine    </w:t>
      </w:r>
      <w:r>
        <w:t xml:space="preserve">   lime    </w:t>
      </w:r>
      <w:r>
        <w:t xml:space="preserve">   win    </w:t>
      </w:r>
      <w:r>
        <w:t xml:space="preserve">   Sky    </w:t>
      </w:r>
      <w:r>
        <w:t xml:space="preserve">   Why    </w:t>
      </w:r>
      <w:r>
        <w:t xml:space="preserve">   Swim    </w:t>
      </w:r>
      <w:r>
        <w:t xml:space="preserve">   Five    </w:t>
      </w:r>
      <w:r>
        <w:t xml:space="preserve">   List    </w:t>
      </w:r>
      <w:r>
        <w:t xml:space="preserve">   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'i' sound</dc:title>
  <dcterms:created xsi:type="dcterms:W3CDTF">2021-10-11T18:45:01Z</dcterms:created>
  <dcterms:modified xsi:type="dcterms:W3CDTF">2021-10-11T18:45:01Z</dcterms:modified>
</cp:coreProperties>
</file>