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(i) spelling of the /ie/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electrical device that picks up sound waves for recording, amplifying or broadcasting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glass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meals that someone eats in order to be healthy or loose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or at the back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where the earth and sky seem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or growing in a natural state , not looked after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animal with eight legs  that spins webs to catch insects on which it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line joining opposite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in which someone writes down what happens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the winter in a state like deep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or thought in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painting or mosaic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Scandinavian trader and pirate in the 8th-10th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on a ship who robs other ships at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(i) spelling of the /ie/ sound</dc:title>
  <dcterms:created xsi:type="dcterms:W3CDTF">2021-10-11T18:44:42Z</dcterms:created>
  <dcterms:modified xsi:type="dcterms:W3CDTF">2021-10-11T18:44:42Z</dcterms:modified>
</cp:coreProperties>
</file>