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immortal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Carrell supported this leader of a horrible event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Gey get the cells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where u.s. officials watched black men die of syphilis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Henrietta’s daughter who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introduced Skloott to Deborah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Gey paper on a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Deborah say skloot had to talk to after their first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HeLa cancer control symposium was from this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thought skloot had so,e of Henrietta’s cells when they talked on the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Grew immortal chicken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immortal life </dc:title>
  <dcterms:created xsi:type="dcterms:W3CDTF">2021-10-11T19:11:05Z</dcterms:created>
  <dcterms:modified xsi:type="dcterms:W3CDTF">2021-10-11T19:11:05Z</dcterms:modified>
</cp:coreProperties>
</file>