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immortal life of Henrietta Lacks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name of the gynecologist who diagnosed Henrietta's tumor?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did Henrietta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special about Henrietta's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nationality was Henrietta 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2001, Henrietta's daughter developed a severe case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Henrietta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Henrietta's tumor?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age was Rebecca Skloot when she became interested in Henrietta's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Code name given for Henrietta's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did Henrietta's mother Eliza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man who directed the discovery of Henrietta's cell growth?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Henrietta's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secondary cause of Henrietta's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until the Lacks family found out about Henrietta's immortal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'The immortal life of Henrietta Lacks'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money did the NIH invest in Henrietta's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Henrietta describe her sickness?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Elise Lacks, Henrietta's oldest daughter diagnosed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children does Henrietta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the Lacks family feel when they found out about the distribution of Henrietta's cells?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immortal life of Henrietta Lacks </dc:title>
  <dcterms:created xsi:type="dcterms:W3CDTF">2021-10-11T19:10:23Z</dcterms:created>
  <dcterms:modified xsi:type="dcterms:W3CDTF">2021-10-11T19:10:23Z</dcterms:modified>
</cp:coreProperties>
</file>