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p>
      <w:pPr>
        <w:pStyle w:val="Questions"/>
      </w:pPr>
      <w:r>
        <w:t xml:space="preserve">1. NEOBSTIIAD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UIENMM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YMPLH DENO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 ESCLL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EARIABTC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DVAEIN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ETIHW OBDOL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CARRCLIOYTU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OEITNCIFN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EBNO RAWOMR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2021-10-11T19:10:52Z</dcterms:created>
  <dcterms:modified xsi:type="dcterms:W3CDTF">2021-10-11T19:10:52Z</dcterms:modified>
</cp:coreProperties>
</file>