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impact of inflation of world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Computed each by the Bureau of Labor statistics.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representative collective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sustained drop in price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purchase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Inflation that is out of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rising wages case higher prices and higher prices cause higher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Income that does not increase even when prices go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of inflation excluding the effects of food and energy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too much money in the economy causes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percentage rate of change in price level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measurement that shows how the average price of a standard group of goods changes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increase in prices across an economy.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inflation of world economics</dc:title>
  <dcterms:created xsi:type="dcterms:W3CDTF">2021-10-11T19:10:29Z</dcterms:created>
  <dcterms:modified xsi:type="dcterms:W3CDTF">2021-10-11T19:10:29Z</dcterms:modified>
</cp:coreProperties>
</file>