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impact of 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evoke    </w:t>
      </w:r>
      <w:r>
        <w:t xml:space="preserve">   mood    </w:t>
      </w:r>
      <w:r>
        <w:t xml:space="preserve">   tone    </w:t>
      </w:r>
      <w:r>
        <w:t xml:space="preserve">   message    </w:t>
      </w:r>
      <w:r>
        <w:t xml:space="preserve">   theme    </w:t>
      </w:r>
      <w:r>
        <w:t xml:space="preserve">   allusion    </w:t>
      </w:r>
      <w:r>
        <w:t xml:space="preserve">   symbolism    </w:t>
      </w:r>
      <w:r>
        <w:t xml:space="preserve">   opinions    </w:t>
      </w:r>
      <w:r>
        <w:t xml:space="preserve">   feelings    </w:t>
      </w:r>
      <w:r>
        <w:t xml:space="preserve">   negative    </w:t>
      </w:r>
      <w:r>
        <w:t xml:space="preserve">   positive    </w:t>
      </w:r>
      <w:r>
        <w:t xml:space="preserve">   impacts    </w:t>
      </w:r>
      <w:r>
        <w:t xml:space="preserve">   cultural    </w:t>
      </w:r>
      <w:r>
        <w:t xml:space="preserve">   ethical    </w:t>
      </w:r>
      <w:r>
        <w:t xml:space="preserve">   moral    </w:t>
      </w:r>
      <w:r>
        <w:t xml:space="preserve">   social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impact of poetry</dc:title>
  <dcterms:created xsi:type="dcterms:W3CDTF">2021-10-11T19:12:09Z</dcterms:created>
  <dcterms:modified xsi:type="dcterms:W3CDTF">2021-10-11T19:12:09Z</dcterms:modified>
</cp:coreProperties>
</file>