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impacts of Cannabis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opposite of "for"? (something or someone)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you call it when a law allows the use of marijuana?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the name of a research of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you name one psychiatric effect of the use of marijuana.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Legalization does not mean that marijuana is .................................. (the opposite of harmful)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to speak about a health problem?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someone consumes too much marijuana, health experts talk about an ........................... of marijuana.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opposite of "decline"?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score which mesures the intellectual ability?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inside your head?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impacts of Cannabis</dc:title>
  <dcterms:created xsi:type="dcterms:W3CDTF">2021-10-11T19:11:43Z</dcterms:created>
  <dcterms:modified xsi:type="dcterms:W3CDTF">2021-10-11T19:11:43Z</dcterms:modified>
</cp:coreProperties>
</file>