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 (nosotros)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 (yo)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 (yo)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(vosotros)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 (yo)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Todos los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menudo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siempre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vez en cuando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Tí picamente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querer (ella)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Generalmente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gustar (ellos)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Todas las</w:t>
            </w:r>
          </w:p>
        </w:tc>
      </w:tr>
    </w:tbl>
    <w:p>
      <w:pPr>
        <w:pStyle w:val="WordBankSmall"/>
      </w:pPr>
      <w:r>
        <w:t xml:space="preserve">   era    </w:t>
      </w:r>
      <w:r>
        <w:t xml:space="preserve">   veía    </w:t>
      </w:r>
      <w:r>
        <w:t xml:space="preserve">   iba    </w:t>
      </w:r>
      <w:r>
        <w:t xml:space="preserve">   gustaban     </w:t>
      </w:r>
      <w:r>
        <w:t xml:space="preserve">   eramos     </w:t>
      </w:r>
      <w:r>
        <w:t xml:space="preserve">   quería    </w:t>
      </w:r>
      <w:r>
        <w:t xml:space="preserve">   teníais    </w:t>
      </w:r>
      <w:r>
        <w:t xml:space="preserve">   Always    </w:t>
      </w:r>
      <w:r>
        <w:t xml:space="preserve">   Often    </w:t>
      </w:r>
      <w:r>
        <w:t xml:space="preserve">   From time to time    </w:t>
      </w:r>
      <w:r>
        <w:t xml:space="preserve">   Tipically     </w:t>
      </w:r>
      <w:r>
        <w:t xml:space="preserve">   Generally    </w:t>
      </w:r>
      <w:r>
        <w:t xml:space="preserve">   Each/every    </w:t>
      </w:r>
      <w:r>
        <w:t xml:space="preserve">   Every    </w:t>
      </w:r>
      <w:r>
        <w:t xml:space="preserve">   Every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imperfect</dc:title>
  <dcterms:created xsi:type="dcterms:W3CDTF">2021-10-11T19:11:00Z</dcterms:created>
  <dcterms:modified xsi:type="dcterms:W3CDTF">2021-10-11T19:11:00Z</dcterms:modified>
</cp:coreProperties>
</file>