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incinerator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or sequence of people or vehicle awaiting their turn to be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an abrupt, unsteady and uncontrolled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sense of disgust and loathing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deceptive or distracting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Sentimental, longing or wistful affection for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used for surfacing roads or other outdoor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less severe or 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Covered with,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Leave in a hurry and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Hesitating or doubting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expresses sorrow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calmness in a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Cheap and of poor quality</w:t>
            </w:r>
          </w:p>
        </w:tc>
      </w:tr>
    </w:tbl>
    <w:p>
      <w:pPr>
        <w:pStyle w:val="WordBankMedium"/>
      </w:pPr>
      <w:r>
        <w:t xml:space="preserve">   Chintzy    </w:t>
      </w:r>
      <w:r>
        <w:t xml:space="preserve">   Feinting    </w:t>
      </w:r>
      <w:r>
        <w:t xml:space="preserve">   Dubious     </w:t>
      </w:r>
      <w:r>
        <w:t xml:space="preserve">   Lurched    </w:t>
      </w:r>
      <w:r>
        <w:t xml:space="preserve">   Absconded    </w:t>
      </w:r>
      <w:r>
        <w:t xml:space="preserve">   Ruefully    </w:t>
      </w:r>
      <w:r>
        <w:t xml:space="preserve">   Spew    </w:t>
      </w:r>
      <w:r>
        <w:t xml:space="preserve">   Strewn    </w:t>
      </w:r>
      <w:r>
        <w:t xml:space="preserve">   Relent    </w:t>
      </w:r>
      <w:r>
        <w:t xml:space="preserve">   Nostalgia    </w:t>
      </w:r>
      <w:r>
        <w:t xml:space="preserve">   Revulsion    </w:t>
      </w:r>
      <w:r>
        <w:t xml:space="preserve">   Queue    </w:t>
      </w:r>
      <w:r>
        <w:t xml:space="preserve">   Tarmac    </w:t>
      </w:r>
      <w:r>
        <w:t xml:space="preserve">   Sheepish    </w:t>
      </w:r>
      <w:r>
        <w:t xml:space="preserve">   Unflappable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incinerator</dc:title>
  <dcterms:created xsi:type="dcterms:W3CDTF">2021-10-11T19:11:56Z</dcterms:created>
  <dcterms:modified xsi:type="dcterms:W3CDTF">2021-10-11T19:11:56Z</dcterms:modified>
</cp:coreProperties>
</file>