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incredible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ravenous    </w:t>
      </w:r>
      <w:r>
        <w:t xml:space="preserve">   dozed    </w:t>
      </w:r>
      <w:r>
        <w:t xml:space="preserve">   pitiful    </w:t>
      </w:r>
      <w:r>
        <w:t xml:space="preserve">   determination    </w:t>
      </w:r>
      <w:r>
        <w:t xml:space="preserve">   companion    </w:t>
      </w:r>
      <w:r>
        <w:t xml:space="preserve">   starvation    </w:t>
      </w:r>
      <w:r>
        <w:t xml:space="preserve">   undergrowth    </w:t>
      </w:r>
      <w:r>
        <w:t xml:space="preserve">   appalled    </w:t>
      </w:r>
      <w:r>
        <w:t xml:space="preserve">   spontoneous    </w:t>
      </w:r>
      <w:r>
        <w:t xml:space="preserve">   amusement    </w:t>
      </w:r>
      <w:r>
        <w:t xml:space="preserve">   bull terrier    </w:t>
      </w:r>
      <w:r>
        <w:t xml:space="preserve">   expedition    </w:t>
      </w:r>
      <w:r>
        <w:t xml:space="preserve">   siamese    </w:t>
      </w:r>
      <w:r>
        <w:t xml:space="preserve">   labrador retriever    </w:t>
      </w:r>
      <w:r>
        <w:t xml:space="preserve">   astonishingly    </w:t>
      </w:r>
      <w:r>
        <w:t xml:space="preserve">   countryside    </w:t>
      </w:r>
      <w:r>
        <w:t xml:space="preserve">   bear    </w:t>
      </w:r>
      <w:r>
        <w:t xml:space="preserve">   hunt    </w:t>
      </w:r>
      <w:r>
        <w:t xml:space="preserve">   mountain    </w:t>
      </w:r>
      <w:r>
        <w:t xml:space="preserve">   incredible    </w:t>
      </w:r>
      <w:r>
        <w:t xml:space="preserve">   canada    </w:t>
      </w:r>
      <w:r>
        <w:t xml:space="preserve">   journey    </w:t>
      </w:r>
      <w:r>
        <w:t xml:space="preserve">   dogs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journey</dc:title>
  <dcterms:created xsi:type="dcterms:W3CDTF">2021-10-11T19:10:38Z</dcterms:created>
  <dcterms:modified xsi:type="dcterms:W3CDTF">2021-10-11T19:10:38Z</dcterms:modified>
</cp:coreProperties>
</file>