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incredible words of hulk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Afraid    </w:t>
      </w:r>
      <w:r>
        <w:t xml:space="preserve">   Approximately    </w:t>
      </w:r>
      <w:r>
        <w:t xml:space="preserve">   Danger    </w:t>
      </w:r>
      <w:r>
        <w:t xml:space="preserve">   Experiment    </w:t>
      </w:r>
      <w:r>
        <w:t xml:space="preserve">   Feared    </w:t>
      </w:r>
      <w:r>
        <w:t xml:space="preserve">   Incredible    </w:t>
      </w:r>
      <w:r>
        <w:t xml:space="preserve">   Powerful    </w:t>
      </w:r>
      <w:r>
        <w:t xml:space="preserve">   Radiation    </w:t>
      </w:r>
      <w:r>
        <w:t xml:space="preserve">   Strength    </w:t>
      </w:r>
      <w:r>
        <w:t xml:space="preserve">   Transformed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incredible words of hulk</dc:title>
  <dcterms:created xsi:type="dcterms:W3CDTF">2021-10-11T19:11:41Z</dcterms:created>
  <dcterms:modified xsi:type="dcterms:W3CDTF">2021-10-11T19:11:41Z</dcterms:modified>
</cp:coreProperties>
</file>