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cheap way to transport materials; Created many jobs and boosted agricultural industries.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the IDEA to expose paper to light sensitive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Needle that would press grooves corresponding to sound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to send a message in 1844 using the telegraph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country to experience the Industrial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traveling faster and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Workers walking out during work "protesting" for better work conditions, pay, and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Organization who fought for better wages, hours, and conditions.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Transmit messages from one location to another over long distances.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Negotiations between workers and employers.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people to cities.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 business owners set working conditions themselves without the government stepping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Invention that made making clothes easier.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the phonograph.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Steam engines were powered by this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to give people before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with light sensitive chemicals to make the image project the camera obscure.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 </dc:title>
  <dcterms:created xsi:type="dcterms:W3CDTF">2021-10-11T19:11:11Z</dcterms:created>
  <dcterms:modified xsi:type="dcterms:W3CDTF">2021-10-11T19:11:11Z</dcterms:modified>
</cp:coreProperties>
</file>