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industrial revolution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Certain rights of ownership. People who owned stock were part owners of businesses called corporations?</w:t>
            </w:r>
          </w:p>
          <w:p>
            <w:pPr>
              <w:keepLines/>
              <w:pStyle w:val="CluesTiny"/>
            </w:pPr>
            <w:r>
              <w:rPr>
                <w:b w:val="true"/>
                <w:bCs w:val="true"/>
              </w:rPr>
              <w:t xml:space="preserve">6. </w:t>
            </w:r>
            <w:r>
              <w:t xml:space="preserve">what was invented in 1765 by James Watt to create enough power to move many machines?</w:t>
            </w:r>
          </w:p>
          <w:p>
            <w:pPr>
              <w:keepLines/>
              <w:pStyle w:val="CluesTiny"/>
            </w:pPr>
            <w:r>
              <w:rPr>
                <w:b w:val="true"/>
                <w:bCs w:val="true"/>
              </w:rPr>
              <w:t xml:space="preserve">12. </w:t>
            </w:r>
            <w:r>
              <w:t xml:space="preserve">It began in England from the late 1700's to the middle 1800's when new pIt began in England from the late 1700's to the middle 1800's when new power driven machines replaced hand tools?</w:t>
            </w:r>
          </w:p>
          <w:p>
            <w:pPr>
              <w:keepLines/>
              <w:pStyle w:val="CluesTiny"/>
            </w:pPr>
            <w:r>
              <w:rPr>
                <w:b w:val="true"/>
                <w:bCs w:val="true"/>
              </w:rPr>
              <w:t xml:space="preserve">13. </w:t>
            </w:r>
            <w:r>
              <w:t xml:space="preserve">The process of developing machine production of goods?</w:t>
            </w:r>
          </w:p>
          <w:p>
            <w:pPr>
              <w:keepLines/>
              <w:pStyle w:val="CluesTiny"/>
            </w:pPr>
            <w:r>
              <w:rPr>
                <w:b w:val="true"/>
                <w:bCs w:val="true"/>
              </w:rPr>
              <w:t xml:space="preserve">14. </w:t>
            </w:r>
            <w:r>
              <w:t xml:space="preserve">Led Europe in adopting Britain's new technology. It had lots of iron ore and coal, and good waterways for production?</w:t>
            </w:r>
          </w:p>
          <w:p>
            <w:pPr>
              <w:keepLines/>
              <w:pStyle w:val="CluesTiny"/>
            </w:pPr>
            <w:r>
              <w:rPr>
                <w:b w:val="true"/>
                <w:bCs w:val="true"/>
              </w:rPr>
              <w:t xml:space="preserve">15. </w:t>
            </w:r>
            <w:r>
              <w:t xml:space="preserve">Land, labor, and capital; the three groups of resources that are used to make all goods and services?</w:t>
            </w:r>
          </w:p>
        </w:tc>
        <w:tc>
          <w:p>
            <w:pPr>
              <w:pStyle w:val="CluesTiny"/>
            </w:pPr>
            <w:r>
              <w:rPr>
                <w:b w:val="true"/>
                <w:bCs w:val="true"/>
              </w:rPr>
              <w:t xml:space="preserve">Down</w:t>
            </w:r>
          </w:p>
          <w:p>
            <w:pPr>
              <w:keepLines/>
              <w:pStyle w:val="CluesTiny"/>
            </w:pPr>
            <w:r>
              <w:rPr>
                <w:b w:val="true"/>
                <w:bCs w:val="true"/>
              </w:rPr>
              <w:t xml:space="preserve">1. </w:t>
            </w:r>
            <w:r>
              <w:t xml:space="preserve">The manufacture of many identical products by the division of labor into many small individual tasks?</w:t>
            </w:r>
          </w:p>
          <w:p>
            <w:pPr>
              <w:keepLines/>
              <w:pStyle w:val="CluesTiny"/>
            </w:pPr>
            <w:r>
              <w:rPr>
                <w:b w:val="true"/>
                <w:bCs w:val="true"/>
              </w:rPr>
              <w:t xml:space="preserve">2. </w:t>
            </w:r>
            <w:r>
              <w:t xml:space="preserve">fabric made out of cotton, demand of the people encouraged inventors to mechanize manufacturing?</w:t>
            </w:r>
          </w:p>
          <w:p>
            <w:pPr>
              <w:keepLines/>
              <w:pStyle w:val="CluesTiny"/>
            </w:pPr>
            <w:r>
              <w:rPr>
                <w:b w:val="true"/>
                <w:bCs w:val="true"/>
              </w:rPr>
              <w:t xml:space="preserve">4. </w:t>
            </w:r>
            <w:r>
              <w:t xml:space="preserve">Large buildings set up by wealthy textile merchants that took work out of the home?</w:t>
            </w:r>
          </w:p>
          <w:p>
            <w:pPr>
              <w:keepLines/>
              <w:pStyle w:val="CluesTiny"/>
            </w:pPr>
            <w:r>
              <w:rPr>
                <w:b w:val="true"/>
                <w:bCs w:val="true"/>
              </w:rPr>
              <w:t xml:space="preserve">5. </w:t>
            </w:r>
            <w:r>
              <w:t xml:space="preserve">A person who organizes, manages, and takes on the risks of a business?</w:t>
            </w:r>
          </w:p>
          <w:p>
            <w:pPr>
              <w:keepLines/>
              <w:pStyle w:val="CluesTiny"/>
            </w:pPr>
            <w:r>
              <w:rPr>
                <w:b w:val="true"/>
                <w:bCs w:val="true"/>
              </w:rPr>
              <w:t xml:space="preserve">7. </w:t>
            </w:r>
            <w:r>
              <w:t xml:space="preserve">A business owned by stockholders who share in its profits, but are not personally responsible for its debts?</w:t>
            </w:r>
          </w:p>
          <w:p>
            <w:pPr>
              <w:keepLines/>
              <w:pStyle w:val="CluesTiny"/>
            </w:pPr>
            <w:r>
              <w:rPr>
                <w:b w:val="true"/>
                <w:bCs w:val="true"/>
              </w:rPr>
              <w:t xml:space="preserve">8. </w:t>
            </w:r>
            <w:r>
              <w:t xml:space="preserve">The practice of rotating use of different fields from crop to crop each year, to avoid exhausting the soil?</w:t>
            </w:r>
          </w:p>
          <w:p>
            <w:pPr>
              <w:keepLines/>
              <w:pStyle w:val="CluesTiny"/>
            </w:pPr>
            <w:r>
              <w:rPr>
                <w:b w:val="true"/>
                <w:bCs w:val="true"/>
              </w:rPr>
              <w:t xml:space="preserve">9. </w:t>
            </w:r>
            <w:r>
              <w:t xml:space="preserve">A new economic system where the factors of production are owned by the public and operate for the welfare of all?</w:t>
            </w:r>
          </w:p>
          <w:p>
            <w:pPr>
              <w:keepLines/>
              <w:pStyle w:val="CluesTiny"/>
            </w:pPr>
            <w:r>
              <w:rPr>
                <w:b w:val="true"/>
                <w:bCs w:val="true"/>
              </w:rPr>
              <w:t xml:space="preserve">10. </w:t>
            </w:r>
            <w:r>
              <w:t xml:space="preserve">The policy of stronger country taking over many other weaker country's. </w:t>
            </w:r>
          </w:p>
          <w:p>
            <w:pPr>
              <w:keepLines/>
              <w:pStyle w:val="CluesTiny"/>
            </w:pPr>
            <w:r>
              <w:rPr>
                <w:b w:val="true"/>
                <w:bCs w:val="true"/>
              </w:rPr>
              <w:t xml:space="preserve">11. </w:t>
            </w:r>
            <w:r>
              <w:t xml:space="preserve">This machine played an important role in the mechanization of textile production?</w:t>
            </w:r>
          </w:p>
        </w:tc>
      </w:tr>
    </w:tbl>
    <w:p>
      <w:pPr>
        <w:pStyle w:val="WordBankLarge"/>
      </w:pPr>
      <w:r>
        <w:t xml:space="preserve">   The Industrial Revolution    </w:t>
      </w:r>
      <w:r>
        <w:t xml:space="preserve">   Crop Rotation     </w:t>
      </w:r>
      <w:r>
        <w:t xml:space="preserve">   Industrialization    </w:t>
      </w:r>
      <w:r>
        <w:t xml:space="preserve">   Factors of Production    </w:t>
      </w:r>
      <w:r>
        <w:t xml:space="preserve">   Factories    </w:t>
      </w:r>
      <w:r>
        <w:t xml:space="preserve">   Spinning Jenny    </w:t>
      </w:r>
      <w:r>
        <w:t xml:space="preserve">   James Watt    </w:t>
      </w:r>
      <w:r>
        <w:t xml:space="preserve">   Entrepreneur    </w:t>
      </w:r>
      <w:r>
        <w:t xml:space="preserve">   Stock    </w:t>
      </w:r>
      <w:r>
        <w:t xml:space="preserve">   Corporation    </w:t>
      </w:r>
      <w:r>
        <w:t xml:space="preserve">   Belgium    </w:t>
      </w:r>
      <w:r>
        <w:t xml:space="preserve">   Imperialism    </w:t>
      </w:r>
      <w:r>
        <w:t xml:space="preserve">   Socialism    </w:t>
      </w:r>
      <w:r>
        <w:t xml:space="preserve">   mass production    </w:t>
      </w:r>
      <w:r>
        <w:t xml:space="preserve">   textile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industrial revolution </dc:title>
  <dcterms:created xsi:type="dcterms:W3CDTF">2021-10-11T19:11:20Z</dcterms:created>
  <dcterms:modified xsi:type="dcterms:W3CDTF">2021-10-11T19:11:20Z</dcterms:modified>
</cp:coreProperties>
</file>