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abandoned    </w:t>
      </w:r>
      <w:r>
        <w:t xml:space="preserve">   accomodation    </w:t>
      </w:r>
      <w:r>
        <w:t xml:space="preserve">   appalling    </w:t>
      </w:r>
      <w:r>
        <w:t xml:space="preserve">   bootblack    </w:t>
      </w:r>
      <w:r>
        <w:t xml:space="preserve">   cheap    </w:t>
      </w:r>
      <w:r>
        <w:t xml:space="preserve">   children    </w:t>
      </w:r>
      <w:r>
        <w:t xml:space="preserve">   childwork    </w:t>
      </w:r>
      <w:r>
        <w:t xml:space="preserve">   chimneysweep    </w:t>
      </w:r>
      <w:r>
        <w:t xml:space="preserve">   coal    </w:t>
      </w:r>
      <w:r>
        <w:t xml:space="preserve">   compulsory    </w:t>
      </w:r>
      <w:r>
        <w:t xml:space="preserve">   cotton mills    </w:t>
      </w:r>
      <w:r>
        <w:t xml:space="preserve">   destitute    </w:t>
      </w:r>
      <w:r>
        <w:t xml:space="preserve">   energy    </w:t>
      </w:r>
      <w:r>
        <w:t xml:space="preserve">   exhausted    </w:t>
      </w:r>
      <w:r>
        <w:t xml:space="preserve">   expensive    </w:t>
      </w:r>
      <w:r>
        <w:t xml:space="preserve">   factory    </w:t>
      </w:r>
      <w:r>
        <w:t xml:space="preserve">   growth    </w:t>
      </w:r>
      <w:r>
        <w:t xml:space="preserve">   hazardous    </w:t>
      </w:r>
      <w:r>
        <w:t xml:space="preserve">   idle    </w:t>
      </w:r>
      <w:r>
        <w:t xml:space="preserve">   laws    </w:t>
      </w:r>
      <w:r>
        <w:t xml:space="preserve">   life expectancy    </w:t>
      </w:r>
      <w:r>
        <w:t xml:space="preserve">   machines    </w:t>
      </w:r>
      <w:r>
        <w:t xml:space="preserve">   matchgirl    </w:t>
      </w:r>
      <w:r>
        <w:t xml:space="preserve">   orphan    </w:t>
      </w:r>
      <w:r>
        <w:t xml:space="preserve">   penniless    </w:t>
      </w:r>
      <w:r>
        <w:t xml:space="preserve">   rough    </w:t>
      </w:r>
      <w:r>
        <w:t xml:space="preserve">   school    </w:t>
      </w:r>
      <w:r>
        <w:t xml:space="preserve">   slum    </w:t>
      </w:r>
      <w:r>
        <w:t xml:space="preserve">   steam    </w:t>
      </w:r>
      <w:r>
        <w:t xml:space="preserve">   stiff    </w:t>
      </w:r>
      <w:r>
        <w:t xml:space="preserve">   street seller    </w:t>
      </w:r>
      <w:r>
        <w:t xml:space="preserve">   wage    </w:t>
      </w:r>
      <w:r>
        <w:t xml:space="preserve">   wealthy    </w:t>
      </w:r>
      <w:r>
        <w:t xml:space="preserve">   weaver    </w:t>
      </w:r>
      <w:r>
        <w:t xml:space="preserve">   workhouse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2021-10-11T19:11:51Z</dcterms:created>
  <dcterms:modified xsi:type="dcterms:W3CDTF">2021-10-11T19:11:51Z</dcterms:modified>
</cp:coreProperties>
</file>