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proxy server    </w:t>
      </w:r>
      <w:r>
        <w:t xml:space="preserve">   upload    </w:t>
      </w:r>
      <w:r>
        <w:t xml:space="preserve">   device    </w:t>
      </w:r>
      <w:r>
        <w:t xml:space="preserve">   computer    </w:t>
      </w:r>
      <w:r>
        <w:t xml:space="preserve">   twisted copper    </w:t>
      </w:r>
      <w:r>
        <w:t xml:space="preserve">   speed    </w:t>
      </w:r>
      <w:r>
        <w:t xml:space="preserve">   latency    </w:t>
      </w:r>
      <w:r>
        <w:t xml:space="preserve">   undersea    </w:t>
      </w:r>
      <w:r>
        <w:t xml:space="preserve">   backbone    </w:t>
      </w:r>
      <w:r>
        <w:t xml:space="preserve">   ethernet    </w:t>
      </w:r>
      <w:r>
        <w:t xml:space="preserve">   download    </w:t>
      </w:r>
      <w:r>
        <w:t xml:space="preserve">   wifi    </w:t>
      </w:r>
      <w:r>
        <w:t xml:space="preserve">   media    </w:t>
      </w:r>
      <w:r>
        <w:t xml:space="preserve">   gigabit    </w:t>
      </w:r>
      <w:r>
        <w:t xml:space="preserve">   server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2021-10-11T19:12:21Z</dcterms:created>
  <dcterms:modified xsi:type="dcterms:W3CDTF">2021-10-11T19:12:21Z</dcterms:modified>
</cp:coreProperties>
</file>