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data from elsewhere and putting it onto your device, essentially bringing it "down" from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made for a particular purpose; an invention or contrivance, especially a mechanical or electrical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program or a device that provides functionality for other programs or devices, called "clients".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company that provides Internet access to users or subscribers of its service and also gives you access to the internet.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computer network infrastructure that interconnects different networks and provides a path for exchange of data between these different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transmission of a file from one computer system to another, usually larger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programmable electronic device designed to accept data, perform prescribed mathematical and logical operations at high speed, and display the results of these operations.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networking device that forwards data packets between computer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technology that is most commonly used in wired local area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getting broadband internet without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programs or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common connection point for devices in a network.</w:t>
            </w:r>
          </w:p>
        </w:tc>
      </w:tr>
    </w:tbl>
    <w:p>
      <w:pPr>
        <w:pStyle w:val="WordBankMedium"/>
      </w:pPr>
      <w:r>
        <w:t xml:space="preserve">   device    </w:t>
      </w:r>
      <w:r>
        <w:t xml:space="preserve">   computer    </w:t>
      </w:r>
      <w:r>
        <w:t xml:space="preserve">   router    </w:t>
      </w:r>
      <w:r>
        <w:t xml:space="preserve">   ISP    </w:t>
      </w:r>
      <w:r>
        <w:t xml:space="preserve">   server    </w:t>
      </w:r>
      <w:r>
        <w:t xml:space="preserve">   clients    </w:t>
      </w:r>
      <w:r>
        <w:t xml:space="preserve">   back bone    </w:t>
      </w:r>
      <w:r>
        <w:t xml:space="preserve">   upload    </w:t>
      </w:r>
      <w:r>
        <w:t xml:space="preserve">   download    </w:t>
      </w:r>
      <w:r>
        <w:t xml:space="preserve">   WIFI    </w:t>
      </w:r>
      <w:r>
        <w:t xml:space="preserve">   Ethernet    </w:t>
      </w:r>
      <w:r>
        <w:t xml:space="preserve">   hub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internet</dc:title>
  <dcterms:created xsi:type="dcterms:W3CDTF">2021-10-11T19:12:24Z</dcterms:created>
  <dcterms:modified xsi:type="dcterms:W3CDTF">2021-10-11T19:12:24Z</dcterms:modified>
</cp:coreProperties>
</file>