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invisible thread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Fries    </w:t>
      </w:r>
      <w:r>
        <w:t xml:space="preserve">   Milkshake    </w:t>
      </w:r>
      <w:r>
        <w:t xml:space="preserve">   Poor    </w:t>
      </w:r>
      <w:r>
        <w:t xml:space="preserve">   Eleven    </w:t>
      </w:r>
      <w:r>
        <w:t xml:space="preserve">   Chicken    </w:t>
      </w:r>
      <w:r>
        <w:t xml:space="preserve">   Broadway    </w:t>
      </w:r>
      <w:r>
        <w:t xml:space="preserve">   Bartender    </w:t>
      </w:r>
      <w:r>
        <w:t xml:space="preserve">   Baseball    </w:t>
      </w:r>
      <w:r>
        <w:t xml:space="preserve">   Newyork    </w:t>
      </w:r>
      <w:r>
        <w:t xml:space="preserve">   Cheeseburger    </w:t>
      </w:r>
      <w:r>
        <w:t xml:space="preserve">   Two nuns    </w:t>
      </w:r>
      <w:r>
        <w:t xml:space="preserve">   Grandma    </w:t>
      </w:r>
      <w:r>
        <w:t xml:space="preserve">   Uncle    </w:t>
      </w:r>
      <w:r>
        <w:t xml:space="preserve">   Marijuana joint    </w:t>
      </w:r>
      <w:r>
        <w:t xml:space="preserve">   Panhandlers    </w:t>
      </w:r>
      <w:r>
        <w:t xml:space="preserve">   Lunch    </w:t>
      </w:r>
      <w:r>
        <w:t xml:space="preserve">   McDonald’s    </w:t>
      </w:r>
      <w:r>
        <w:t xml:space="preserve">   Maurice    </w:t>
      </w:r>
      <w:r>
        <w:t xml:space="preserve">   Hard rock cafe    </w:t>
      </w:r>
      <w:r>
        <w:t xml:space="preserve">   Laura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invisible thread </dc:title>
  <dcterms:created xsi:type="dcterms:W3CDTF">2021-10-11T19:11:56Z</dcterms:created>
  <dcterms:modified xsi:type="dcterms:W3CDTF">2021-10-11T19:11:56Z</dcterms:modified>
</cp:coreProperties>
</file>