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iron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attractive in a magical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great care and throughness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completely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aware if what's happening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precious ad old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you can't 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counterbalance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that's complete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tighten something or someone Really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element of atomic number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shove, bump or push in a rough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glass ball that contains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hungrily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who's a magician or qualifies in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Trial</dc:title>
  <dcterms:created xsi:type="dcterms:W3CDTF">2021-10-11T19:11:11Z</dcterms:created>
  <dcterms:modified xsi:type="dcterms:W3CDTF">2021-10-11T19:11:11Z</dcterms:modified>
</cp:coreProperties>
</file>