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irregular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bought    </w:t>
      </w:r>
      <w:r>
        <w:t xml:space="preserve">   had    </w:t>
      </w:r>
      <w:r>
        <w:t xml:space="preserve">   told    </w:t>
      </w:r>
      <w:r>
        <w:t xml:space="preserve">   knew    </w:t>
      </w:r>
      <w:r>
        <w:t xml:space="preserve">   became    </w:t>
      </w:r>
      <w:r>
        <w:t xml:space="preserve">   was    </w:t>
      </w:r>
      <w:r>
        <w:t xml:space="preserve">   drove    </w:t>
      </w:r>
      <w:r>
        <w:t xml:space="preserve">   spent    </w:t>
      </w:r>
      <w:r>
        <w:t xml:space="preserve">   ran    </w:t>
      </w:r>
      <w:r>
        <w:t xml:space="preserve">   met    </w:t>
      </w:r>
      <w:r>
        <w:t xml:space="preserve">   felt    </w:t>
      </w:r>
      <w:r>
        <w:t xml:space="preserve">   thought    </w:t>
      </w:r>
      <w:r>
        <w:t xml:space="preserve">   found    </w:t>
      </w:r>
      <w:r>
        <w:t xml:space="preserve">   saw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irregular past tense</dc:title>
  <dcterms:created xsi:type="dcterms:W3CDTF">2021-10-11T19:12:10Z</dcterms:created>
  <dcterms:modified xsi:type="dcterms:W3CDTF">2021-10-11T19:12:10Z</dcterms:modified>
</cp:coreProperties>
</file>