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islamic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Arabs that went from oasis to oasis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famous of the sultans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Successor to the messenger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outnumbered shiites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of the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book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Green areas fed by underground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Iow square building surrouded by statues of gods and godesses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dynasty that came after the Umayyads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man born in makkah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traveling merchants or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Expansion continued over the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 african city became a leading center of muslim learning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seljuk ruler called himself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and richest town of them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in syria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spent their time praying and teaching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a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Believed that Ali, should succeeded him that all the future caliphs should be Ali,s descendants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Prospered because it was beside the Tigris river and Euphrated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Today the country includes more muslims than any other nation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islamic crossword puzzle</dc:title>
  <dcterms:created xsi:type="dcterms:W3CDTF">2021-10-11T19:10:55Z</dcterms:created>
  <dcterms:modified xsi:type="dcterms:W3CDTF">2021-10-11T19:10:55Z</dcterms:modified>
</cp:coreProperties>
</file>