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 of oliver K. Woodman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coming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honest;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someone to act, think or feel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talks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beautiful; most delightful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of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of oliver K. Woodman</dc:title>
  <dcterms:created xsi:type="dcterms:W3CDTF">2021-10-11T19:11:20Z</dcterms:created>
  <dcterms:modified xsi:type="dcterms:W3CDTF">2021-10-11T19:11:20Z</dcterms:modified>
</cp:coreProperties>
</file>