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kaa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after Mowgli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hathi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wolf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Akela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the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tiger who wants to get rid of Mowgli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</dc:title>
  <dcterms:created xsi:type="dcterms:W3CDTF">2021-10-11T19:11:10Z</dcterms:created>
  <dcterms:modified xsi:type="dcterms:W3CDTF">2021-10-11T19:11:10Z</dcterms:modified>
</cp:coreProperties>
</file>