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jurassic Period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Apatosaurus    </w:t>
      </w:r>
      <w:r>
        <w:t xml:space="preserve">   Brachiosaurus    </w:t>
      </w:r>
      <w:r>
        <w:t xml:space="preserve">   Ceratosaurus    </w:t>
      </w:r>
      <w:r>
        <w:t xml:space="preserve">   CIONODON    </w:t>
      </w:r>
      <w:r>
        <w:t xml:space="preserve">   club mosses    </w:t>
      </w:r>
      <w:r>
        <w:t xml:space="preserve">   Conifers    </w:t>
      </w:r>
      <w:r>
        <w:t xml:space="preserve">   Cycadeoids    </w:t>
      </w:r>
      <w:r>
        <w:t xml:space="preserve">   Cycads    </w:t>
      </w:r>
      <w:r>
        <w:t xml:space="preserve">   Dilophosaurus    </w:t>
      </w:r>
      <w:r>
        <w:t xml:space="preserve">   Diplodocus    </w:t>
      </w:r>
      <w:r>
        <w:t xml:space="preserve">   Ginkgophytes    </w:t>
      </w:r>
      <w:r>
        <w:t xml:space="preserve">   Jurassic Period    </w:t>
      </w:r>
      <w:r>
        <w:t xml:space="preserve">   Kentrosaurus    </w:t>
      </w:r>
      <w:r>
        <w:t xml:space="preserve">   reptiles    </w:t>
      </w:r>
      <w:r>
        <w:t xml:space="preserve">   Scutosaurus    </w:t>
      </w:r>
      <w:r>
        <w:t xml:space="preserve">   Stegosaurus    </w:t>
      </w:r>
      <w:r>
        <w:t xml:space="preserve">   Xiaosaurus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jurassic Period </dc:title>
  <dcterms:created xsi:type="dcterms:W3CDTF">2021-10-11T19:12:37Z</dcterms:created>
  <dcterms:modified xsi:type="dcterms:W3CDTF">2021-10-11T19:12:37Z</dcterms:modified>
</cp:coreProperties>
</file>