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(k)Nightly Game....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beloved 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Arthur's step-brother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 Arthur's Mage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future Queen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Arthur and all of the Companions meet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lovely kingdom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Arthur went hunting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Princess Gwen's alter ego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Sir Gawaine's fiance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North Witch's kingdom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BEST sport in all of Britainia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(k)Nightly Game....</dc:title>
  <dcterms:created xsi:type="dcterms:W3CDTF">2021-10-11T18:43:54Z</dcterms:created>
  <dcterms:modified xsi:type="dcterms:W3CDTF">2021-10-11T18:43:54Z</dcterms:modified>
</cp:coreProperties>
</file>