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kidnapped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night    </w:t>
      </w:r>
      <w:r>
        <w:t xml:space="preserve">   world    </w:t>
      </w:r>
      <w:r>
        <w:t xml:space="preserve">   over    </w:t>
      </w:r>
      <w:r>
        <w:t xml:space="preserve">   fishing    </w:t>
      </w:r>
      <w:r>
        <w:t xml:space="preserve">   tied    </w:t>
      </w:r>
      <w:r>
        <w:t xml:space="preserve">   dragged    </w:t>
      </w:r>
      <w:r>
        <w:t xml:space="preserve">   tentacles    </w:t>
      </w:r>
      <w:r>
        <w:t xml:space="preserve">   caught    </w:t>
      </w:r>
      <w:r>
        <w:t xml:space="preserve">   every    </w:t>
      </w:r>
      <w:r>
        <w:t xml:space="preserve">   with    </w:t>
      </w:r>
      <w:r>
        <w:t xml:space="preserve">   friend    </w:t>
      </w:r>
      <w:r>
        <w:t xml:space="preserve">   close    </w:t>
      </w:r>
      <w:r>
        <w:t xml:space="preserve">   whale    </w:t>
      </w:r>
      <w:r>
        <w:t xml:space="preserve">   young    </w:t>
      </w:r>
      <w:r>
        <w:t xml:space="preserve">   shy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kidnapped moon</dc:title>
  <dcterms:created xsi:type="dcterms:W3CDTF">2021-10-11T19:13:07Z</dcterms:created>
  <dcterms:modified xsi:type="dcterms:W3CDTF">2021-10-11T19:13:07Z</dcterms:modified>
</cp:coreProperties>
</file>