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kidnapped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Gogg's kingdom was at the bottom of the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albatross asked Waldo the ..............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Waldo asked the .......in the nightsky where moon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Moon could not escape as she was not very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Waldo asked everyone, "Have you seen my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creature was Waldo?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Gogg and his helpers ............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did not play with the other whales because he was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tied moon up in a fishing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creatures were having a wild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ocean creatures came to ......... Waldo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Waldo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creature was Black Gogg?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................... was moon's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Whisper ......... knew where moon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Waldo knew that to rescue moon he would have to be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knew Waldo was scared and said he was a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also asked a passing ......... where moon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Gogg hated the moon because she  spread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Waldo ..............headlong into the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kidnapped moon</dc:title>
  <dcterms:created xsi:type="dcterms:W3CDTF">2021-10-11T19:12:58Z</dcterms:created>
  <dcterms:modified xsi:type="dcterms:W3CDTF">2021-10-11T19:12:58Z</dcterms:modified>
</cp:coreProperties>
</file>