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kind of friends we used to be.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nerd in cwc who is always judging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Marylin dreams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club Kate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goth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 who gave Kate her first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grade that Kate, Marylin, Mazie, Flannery &amp; Rhetta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Kate wants to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8th grade boy in creative writing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 head cheerleader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who Kate wrote songs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Cheerleader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kind of friends we used to be.</dc:title>
  <dcterms:created xsi:type="dcterms:W3CDTF">2021-10-11T19:11:54Z</dcterms:created>
  <dcterms:modified xsi:type="dcterms:W3CDTF">2021-10-11T19:11:54Z</dcterms:modified>
</cp:coreProperties>
</file>