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 never left!!!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bernardo    </w:t>
      </w:r>
      <w:r>
        <w:t xml:space="preserve">   brotherinlaw    </w:t>
      </w:r>
      <w:r>
        <w:t xml:space="preserve">   castle    </w:t>
      </w:r>
      <w:r>
        <w:t xml:space="preserve">   elsinore    </w:t>
      </w:r>
      <w:r>
        <w:t xml:space="preserve">   francisco    </w:t>
      </w:r>
      <w:r>
        <w:t xml:space="preserve">   gaurd    </w:t>
      </w:r>
      <w:r>
        <w:t xml:space="preserve">   greif    </w:t>
      </w:r>
      <w:r>
        <w:t xml:space="preserve">   horatio    </w:t>
      </w:r>
      <w:r>
        <w:t xml:space="preserve">   KingHamlet    </w:t>
      </w:r>
      <w:r>
        <w:t xml:space="preserve">   kingship    </w:t>
      </w:r>
      <w:r>
        <w:t xml:space="preserve">   mad    </w:t>
      </w:r>
      <w:r>
        <w:t xml:space="preserve">   marrage    </w:t>
      </w:r>
      <w:r>
        <w:t xml:space="preserve">   murder    </w:t>
      </w:r>
      <w:r>
        <w:t xml:space="preserve">   night    </w:t>
      </w:r>
      <w:r>
        <w:t xml:space="preserve">   poisoned    </w:t>
      </w:r>
      <w:r>
        <w:t xml:space="preserve">   prince    </w:t>
      </w:r>
      <w:r>
        <w:t xml:space="preserve">   Spirit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never left!!!</dc:title>
  <dcterms:created xsi:type="dcterms:W3CDTF">2021-10-11T19:13:12Z</dcterms:created>
  <dcterms:modified xsi:type="dcterms:W3CDTF">2021-10-11T19:13:12Z</dcterms:modified>
</cp:coreProperties>
</file>