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king never really left!!!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killed the 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Prince Hamlets good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hovers the outside of the castle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way everyone was lead to believe the king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told hamlet about how his father was really killed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it that tells hamlet he needs to get over the passing of his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the king really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the queen did not remarry then hamelt would have become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hamlet fealing when he went through his first siliquey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married her brother in law</w:t>
            </w:r>
          </w:p>
        </w:tc>
      </w:tr>
    </w:tbl>
    <w:p>
      <w:pPr>
        <w:pStyle w:val="WordBankMedium"/>
      </w:pPr>
      <w:r>
        <w:t xml:space="preserve">   Kinghamlet    </w:t>
      </w:r>
      <w:r>
        <w:t xml:space="preserve">   gertrude    </w:t>
      </w:r>
      <w:r>
        <w:t xml:space="preserve">   horitio    </w:t>
      </w:r>
      <w:r>
        <w:t xml:space="preserve">   poisioned    </w:t>
      </w:r>
      <w:r>
        <w:t xml:space="preserve">   serpent    </w:t>
      </w:r>
      <w:r>
        <w:t xml:space="preserve">   decestking    </w:t>
      </w:r>
      <w:r>
        <w:t xml:space="preserve">   hamletsmother    </w:t>
      </w:r>
      <w:r>
        <w:t xml:space="preserve">   king    </w:t>
      </w:r>
      <w:r>
        <w:t xml:space="preserve">   greif    </w:t>
      </w:r>
      <w:r>
        <w:t xml:space="preserve">   cladious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king never really left!!!</dc:title>
  <dcterms:created xsi:type="dcterms:W3CDTF">2021-10-11T19:13:14Z</dcterms:created>
  <dcterms:modified xsi:type="dcterms:W3CDTF">2021-10-11T19:13:14Z</dcterms:modified>
</cp:coreProperties>
</file>