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catches birds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the birdman uses to make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emotion, 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in a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beautiful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after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 in the garden that gives shade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bird caught by birdman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bird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king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bird that was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bird caught by birdman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catch the birds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kings Dream</dc:title>
  <dcterms:created xsi:type="dcterms:W3CDTF">2021-10-11T19:13:45Z</dcterms:created>
  <dcterms:modified xsi:type="dcterms:W3CDTF">2021-10-11T19:13:45Z</dcterms:modified>
</cp:coreProperties>
</file>