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lies    </w:t>
      </w:r>
      <w:r>
        <w:t xml:space="preserve">   sacrifice    </w:t>
      </w:r>
      <w:r>
        <w:t xml:space="preserve">   Afghanistan    </w:t>
      </w:r>
      <w:r>
        <w:t xml:space="preserve">   betrayal    </w:t>
      </w:r>
      <w:r>
        <w:t xml:space="preserve">   death    </w:t>
      </w:r>
      <w:r>
        <w:t xml:space="preserve">   destruction    </w:t>
      </w:r>
      <w:r>
        <w:t xml:space="preserve">   fascism    </w:t>
      </w:r>
      <w:r>
        <w:t xml:space="preserve">   friendship    </w:t>
      </w:r>
      <w:r>
        <w:t xml:space="preserve">   happiness    </w:t>
      </w:r>
      <w:r>
        <w:t xml:space="preserve">   redemption    </w:t>
      </w:r>
      <w:r>
        <w:t xml:space="preserve">   torture    </w:t>
      </w:r>
      <w:r>
        <w:t xml:space="preserve">   tragic    </w:t>
      </w:r>
      <w:r>
        <w:t xml:space="preserve">   trust    </w:t>
      </w:r>
      <w:r>
        <w:t xml:space="preserve">   war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</dc:title>
  <dcterms:created xsi:type="dcterms:W3CDTF">2021-10-11T19:13:10Z</dcterms:created>
  <dcterms:modified xsi:type="dcterms:W3CDTF">2021-10-11T19:13:10Z</dcterms:modified>
</cp:coreProperties>
</file>