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muscles are found on the anterior thigh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Popping is often heard with what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proper name for the kneecap?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varus force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test for an MCL tear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valgus force?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“Jumpers knee” is another name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commonly torn knee ligament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muscles are found on the posterior thigh?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test for an LCL tear?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bone is the patella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joint is the knee?</w:t>
            </w:r>
          </w:p>
        </w:tc>
      </w:tr>
    </w:tbl>
    <w:p>
      <w:pPr>
        <w:pStyle w:val="WordBankLarge"/>
      </w:pPr>
      <w:r>
        <w:t xml:space="preserve">   Patellar tendinitis     </w:t>
      </w:r>
      <w:r>
        <w:t xml:space="preserve">   Hinge    </w:t>
      </w:r>
      <w:r>
        <w:t xml:space="preserve">   Quadriceps    </w:t>
      </w:r>
      <w:r>
        <w:t xml:space="preserve">   ACL    </w:t>
      </w:r>
      <w:r>
        <w:t xml:space="preserve">   Patella    </w:t>
      </w:r>
      <w:r>
        <w:t xml:space="preserve">   Sesamoid    </w:t>
      </w:r>
      <w:r>
        <w:t xml:space="preserve">   Hamstring     </w:t>
      </w:r>
      <w:r>
        <w:t xml:space="preserve">   Outside , lateral force    </w:t>
      </w:r>
      <w:r>
        <w:t xml:space="preserve">   Inside, medial force     </w:t>
      </w:r>
      <w:r>
        <w:t xml:space="preserve">   Varus    </w:t>
      </w:r>
      <w:r>
        <w:t xml:space="preserve">   Valgus    </w:t>
      </w:r>
      <w:r>
        <w:t xml:space="preserve">   ACL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knee</dc:title>
  <dcterms:created xsi:type="dcterms:W3CDTF">2021-10-11T19:13:15Z</dcterms:created>
  <dcterms:modified xsi:type="dcterms:W3CDTF">2021-10-11T19:13:15Z</dcterms:modified>
</cp:coreProperties>
</file>