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knights of the Round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which country was Arthur the first king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Arthur's sword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a ................... person could pull the sword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wisest wizard at that time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which adjective would you caracterize Arthur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Arthur's castle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fell in love with the king's wife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Arthur's queen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Arthur and his knights were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 14 years old boy attending a knight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legend, the Lady of the Lake gave Excalibur to Arthur but where was the first sword he found ? In a 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the table around which they met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knights of the Round Table</dc:title>
  <dcterms:created xsi:type="dcterms:W3CDTF">2021-10-11T19:14:05Z</dcterms:created>
  <dcterms:modified xsi:type="dcterms:W3CDTF">2021-10-11T19:14:05Z</dcterms:modified>
</cp:coreProperties>
</file>