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lady and the tiger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Visions you get/see whilst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husband of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"'till death do us part"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left but...?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fancy word for torn to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striped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people believe everyone has a predetermined...?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male is a gentleman a female is 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use to enter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was...?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want something to happen, you............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to..............Someone to love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at the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daughter of a king and/or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give/tell someone something so they'll do/tell you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Gladiators fought in an...?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and the tiger crossword</dc:title>
  <dcterms:created xsi:type="dcterms:W3CDTF">2021-10-11T19:13:38Z</dcterms:created>
  <dcterms:modified xsi:type="dcterms:W3CDTF">2021-10-11T19:13:38Z</dcterms:modified>
</cp:coreProperties>
</file>