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BRISK    </w:t>
      </w:r>
      <w:r>
        <w:t xml:space="preserve">   CHRYSANTHEMUMS    </w:t>
      </w:r>
      <w:r>
        <w:t xml:space="preserve">   LANDLADY    </w:t>
      </w:r>
      <w:r>
        <w:t xml:space="preserve">   WEAVER    </w:t>
      </w:r>
      <w:r>
        <w:t xml:space="preserve">   TEMPLE    </w:t>
      </w:r>
      <w:r>
        <w:t xml:space="preserve">   TEA    </w:t>
      </w:r>
      <w:r>
        <w:t xml:space="preserve">   ALMONDS    </w:t>
      </w:r>
      <w:r>
        <w:t xml:space="preserve">   DACHSHUND    </w:t>
      </w:r>
      <w:r>
        <w:t xml:space="preserve">   LONDON    </w:t>
      </w:r>
      <w:r>
        <w:t xml:space="preserve">   SEVENTEEN    </w:t>
      </w:r>
      <w:r>
        <w:t xml:space="preserve">   BATH    </w:t>
      </w:r>
      <w:r>
        <w:t xml:space="preserve">   COMPELLING    </w:t>
      </w:r>
      <w:r>
        <w:t xml:space="preserve">   PARROT    </w:t>
      </w:r>
      <w:r>
        <w:t xml:space="preserve">   GUEST    </w:t>
      </w:r>
      <w:r>
        <w:t xml:space="preserve">   BILLY    </w:t>
      </w:r>
      <w:r>
        <w:t xml:space="preserve">   MULHOLLAND    </w:t>
      </w:r>
      <w:r>
        <w:t xml:space="preserve">   BED AND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2021-10-11T19:14:12Z</dcterms:created>
  <dcterms:modified xsi:type="dcterms:W3CDTF">2021-10-11T19:14:12Z</dcterms:modified>
</cp:coreProperties>
</file>