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large 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Cave    </w:t>
      </w:r>
      <w:r>
        <w:t xml:space="preserve">   Gems    </w:t>
      </w:r>
      <w:r>
        <w:t xml:space="preserve">   Emeralds    </w:t>
      </w:r>
      <w:r>
        <w:t xml:space="preserve">   Polly the parrot    </w:t>
      </w:r>
      <w:r>
        <w:t xml:space="preserve">   Pirate ship    </w:t>
      </w:r>
      <w:r>
        <w:t xml:space="preserve">   dragon    </w:t>
      </w:r>
      <w:r>
        <w:t xml:space="preserve">   cave    </w:t>
      </w:r>
      <w:r>
        <w:t xml:space="preserve">   Booty    </w:t>
      </w:r>
      <w:r>
        <w:t xml:space="preserve">   Cross bow    </w:t>
      </w:r>
      <w:r>
        <w:t xml:space="preserve">   Bow and arrow    </w:t>
      </w:r>
      <w:r>
        <w:t xml:space="preserve">   Sword    </w:t>
      </w:r>
      <w:r>
        <w:t xml:space="preserve">   emeralds    </w:t>
      </w:r>
      <w:r>
        <w:t xml:space="preserve">   tree    </w:t>
      </w:r>
      <w:r>
        <w:t xml:space="preserve">   Beach    </w:t>
      </w:r>
      <w:r>
        <w:t xml:space="preserve">   pirate    </w:t>
      </w:r>
      <w:r>
        <w:t xml:space="preserve">   Chest    </w:t>
      </w:r>
      <w:r>
        <w:t xml:space="preserve">   Diamonds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large chest</dc:title>
  <dcterms:created xsi:type="dcterms:W3CDTF">2021-10-11T19:14:27Z</dcterms:created>
  <dcterms:modified xsi:type="dcterms:W3CDTF">2021-10-11T19:14:27Z</dcterms:modified>
</cp:coreProperties>
</file>