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last Olympian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Monsters    </w:t>
      </w:r>
      <w:r>
        <w:t xml:space="preserve">   Centaurs    </w:t>
      </w:r>
      <w:r>
        <w:t xml:space="preserve">   Demigod    </w:t>
      </w:r>
      <w:r>
        <w:t xml:space="preserve">   Sea    </w:t>
      </w:r>
      <w:r>
        <w:t xml:space="preserve">   Luke    </w:t>
      </w:r>
      <w:r>
        <w:t xml:space="preserve">   Kronos    </w:t>
      </w:r>
      <w:r>
        <w:t xml:space="preserve">   Poseidon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Olympian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Olympian </dc:title>
  <dcterms:created xsi:type="dcterms:W3CDTF">2021-10-11T19:13:33Z</dcterms:created>
  <dcterms:modified xsi:type="dcterms:W3CDTF">2021-10-11T19:13:33Z</dcterms:modified>
</cp:coreProperties>
</file>