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Samurai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Armor    </w:t>
      </w:r>
      <w:r>
        <w:t xml:space="preserve">   Bow and arrows    </w:t>
      </w:r>
      <w:r>
        <w:t xml:space="preserve">   Daimyo    </w:t>
      </w:r>
      <w:r>
        <w:t xml:space="preserve">   Emperor    </w:t>
      </w:r>
      <w:r>
        <w:t xml:space="preserve">   Families    </w:t>
      </w:r>
      <w:r>
        <w:t xml:space="preserve">   Farmers    </w:t>
      </w:r>
      <w:r>
        <w:t xml:space="preserve">   Feudal Japan    </w:t>
      </w:r>
      <w:r>
        <w:t xml:space="preserve">   Fighting    </w:t>
      </w:r>
      <w:r>
        <w:t xml:space="preserve">   Gun    </w:t>
      </w:r>
      <w:r>
        <w:t xml:space="preserve">   Helmet    </w:t>
      </w:r>
      <w:r>
        <w:t xml:space="preserve">   Horses    </w:t>
      </w:r>
      <w:r>
        <w:t xml:space="preserve">   Japan    </w:t>
      </w:r>
      <w:r>
        <w:t xml:space="preserve">   Katana    </w:t>
      </w:r>
      <w:r>
        <w:t xml:space="preserve">   Katsumoto    </w:t>
      </w:r>
      <w:r>
        <w:t xml:space="preserve">   Merchants    </w:t>
      </w:r>
      <w:r>
        <w:t xml:space="preserve">   Military    </w:t>
      </w:r>
      <w:r>
        <w:t xml:space="preserve">   Nathan    </w:t>
      </w:r>
      <w:r>
        <w:t xml:space="preserve">   Omura    </w:t>
      </w:r>
      <w:r>
        <w:t xml:space="preserve">   Samurai    </w:t>
      </w:r>
      <w:r>
        <w:t xml:space="preserve">   Shogun    </w:t>
      </w:r>
      <w:r>
        <w:t xml:space="preserve">   Sword    </w:t>
      </w:r>
      <w:r>
        <w:t xml:space="preserve">   Tom cruise    </w:t>
      </w:r>
      <w:r>
        <w:t xml:space="preserve">   Wakizashi    </w:t>
      </w:r>
      <w:r>
        <w:t xml:space="preserve">   War    </w:t>
      </w:r>
      <w:r>
        <w:t xml:space="preserve">   Warrior    </w:t>
      </w:r>
      <w:r>
        <w:t xml:space="preserve">   weapons    </w:t>
      </w:r>
      <w:r>
        <w:t xml:space="preserve">   Yen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Samurai </dc:title>
  <dcterms:created xsi:type="dcterms:W3CDTF">2021-10-11T19:12:59Z</dcterms:created>
  <dcterms:modified xsi:type="dcterms:W3CDTF">2021-10-11T19:12:59Z</dcterms:modified>
</cp:coreProperties>
</file>