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airbender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chakras    </w:t>
      </w:r>
      <w:r>
        <w:t xml:space="preserve">   guru    </w:t>
      </w:r>
      <w:r>
        <w:t xml:space="preserve">   airtemples    </w:t>
      </w:r>
      <w:r>
        <w:t xml:space="preserve">   airships    </w:t>
      </w:r>
      <w:r>
        <w:t xml:space="preserve">   Ozia    </w:t>
      </w:r>
      <w:r>
        <w:t xml:space="preserve">   benders    </w:t>
      </w:r>
      <w:r>
        <w:t xml:space="preserve">   avatar    </w:t>
      </w:r>
      <w:r>
        <w:t xml:space="preserve">   roku    </w:t>
      </w:r>
      <w:r>
        <w:t xml:space="preserve">   ty lee    </w:t>
      </w:r>
      <w:r>
        <w:t xml:space="preserve">   mai    </w:t>
      </w:r>
      <w:r>
        <w:t xml:space="preserve">   azula    </w:t>
      </w:r>
      <w:r>
        <w:t xml:space="preserve">   king bumi    </w:t>
      </w:r>
      <w:r>
        <w:t xml:space="preserve">   momo    </w:t>
      </w:r>
      <w:r>
        <w:t xml:space="preserve">   appa    </w:t>
      </w:r>
      <w:r>
        <w:t xml:space="preserve">   monk    </w:t>
      </w:r>
      <w:r>
        <w:t xml:space="preserve">   metal    </w:t>
      </w:r>
      <w:r>
        <w:t xml:space="preserve">   air bending    </w:t>
      </w:r>
      <w:r>
        <w:t xml:space="preserve">   water bending    </w:t>
      </w:r>
      <w:r>
        <w:t xml:space="preserve">   firelord    </w:t>
      </w:r>
      <w:r>
        <w:t xml:space="preserve">   toph    </w:t>
      </w:r>
      <w:r>
        <w:t xml:space="preserve">   suki    </w:t>
      </w:r>
      <w:r>
        <w:t xml:space="preserve">   sokka    </w:t>
      </w:r>
      <w:r>
        <w:t xml:space="preserve">   Katara    </w:t>
      </w:r>
      <w:r>
        <w:t xml:space="preserve">   aang    </w:t>
      </w:r>
      <w:r>
        <w:t xml:space="preserve">   Zuko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airbender</dc:title>
  <dcterms:created xsi:type="dcterms:W3CDTF">2021-10-11T19:14:32Z</dcterms:created>
  <dcterms:modified xsi:type="dcterms:W3CDTF">2021-10-11T19:14:32Z</dcterms:modified>
</cp:coreProperties>
</file>