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descendants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remember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character in the last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directing of the motion or position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Knights Templar.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a free run expert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character in the last descendants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 up and down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violent disturbance of the peace by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painting or a drawing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tear something apart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descendants </dc:title>
  <dcterms:created xsi:type="dcterms:W3CDTF">2021-10-11T19:13:25Z</dcterms:created>
  <dcterms:modified xsi:type="dcterms:W3CDTF">2021-10-11T19:13:25Z</dcterms:modified>
</cp:coreProperties>
</file>