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five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Share your life with me    </w:t>
      </w:r>
      <w:r>
        <w:t xml:space="preserve">   Writer    </w:t>
      </w:r>
      <w:r>
        <w:t xml:space="preserve">   Actress    </w:t>
      </w:r>
      <w:r>
        <w:t xml:space="preserve">   The schmuel song    </w:t>
      </w:r>
      <w:r>
        <w:t xml:space="preserve">   The next ten minutes    </w:t>
      </w:r>
      <w:r>
        <w:t xml:space="preserve">   Shiksa goddess    </w:t>
      </w:r>
      <w:r>
        <w:t xml:space="preserve">   Still hurting    </w:t>
      </w:r>
      <w:r>
        <w:t xml:space="preserve">   I’m smiling    </w:t>
      </w:r>
      <w:r>
        <w:t xml:space="preserve">   Wayne    </w:t>
      </w:r>
      <w:r>
        <w:t xml:space="preserve">   Ohio    </w:t>
      </w:r>
      <w:r>
        <w:t xml:space="preserve">   Jamie    </w:t>
      </w:r>
      <w:r>
        <w:t xml:space="preserve">   Cathy    </w:t>
      </w:r>
      <w:r>
        <w:t xml:space="preserve">   No one has to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five years</dc:title>
  <dcterms:created xsi:type="dcterms:W3CDTF">2021-10-11T19:14:13Z</dcterms:created>
  <dcterms:modified xsi:type="dcterms:W3CDTF">2021-10-11T19:14:13Z</dcterms:modified>
</cp:coreProperties>
</file>