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last gargoyle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dead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frightening or unpleasant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animal with whom one spends a lot of time or with whom one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nonphysical part of a person which is the seat of emotions and character;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harmed, injured, or killed as a result of a crime, accident, or other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ugly or comically distorted figure, creature, or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in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area or shape produced by a body coming between rays of light and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instrumental ensemble typical of 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followers doing evil(There is a movie about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mythical abode of the dead, imagined as being under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grotesque carved human or animal face or figure projecting from the gutter of a building, typically acting as a spout to carry water clear of a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string instrument in an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needs multiple of these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separate room in a hospital, typically one allocated to a particular type of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spirits of people who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firm belief in the reliability, truth, ability, or strength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foreign ruler typically lives in a castle</w:t>
            </w:r>
          </w:p>
        </w:tc>
      </w:tr>
    </w:tbl>
    <w:p>
      <w:pPr>
        <w:pStyle w:val="WordBankMedium"/>
      </w:pPr>
      <w:r>
        <w:t xml:space="preserve">   Shadow    </w:t>
      </w:r>
      <w:r>
        <w:t xml:space="preserve">   Darkness    </w:t>
      </w:r>
      <w:r>
        <w:t xml:space="preserve">   King    </w:t>
      </w:r>
      <w:r>
        <w:t xml:space="preserve">   Nightmare    </w:t>
      </w:r>
      <w:r>
        <w:t xml:space="preserve">   Grotesque    </w:t>
      </w:r>
      <w:r>
        <w:t xml:space="preserve">   Violin    </w:t>
      </w:r>
      <w:r>
        <w:t xml:space="preserve">   Bone    </w:t>
      </w:r>
      <w:r>
        <w:t xml:space="preserve">   Ghosts    </w:t>
      </w:r>
      <w:r>
        <w:t xml:space="preserve">   Graveyard    </w:t>
      </w:r>
      <w:r>
        <w:t xml:space="preserve">   Fearless    </w:t>
      </w:r>
      <w:r>
        <w:t xml:space="preserve">   Trust    </w:t>
      </w:r>
      <w:r>
        <w:t xml:space="preserve">   Minion    </w:t>
      </w:r>
      <w:r>
        <w:t xml:space="preserve">   Orchestra    </w:t>
      </w:r>
      <w:r>
        <w:t xml:space="preserve">   Companion    </w:t>
      </w:r>
      <w:r>
        <w:t xml:space="preserve">   Underworld    </w:t>
      </w:r>
      <w:r>
        <w:t xml:space="preserve">   Boston    </w:t>
      </w:r>
      <w:r>
        <w:t xml:space="preserve">   Victim    </w:t>
      </w:r>
      <w:r>
        <w:t xml:space="preserve">   Spirit    </w:t>
      </w:r>
      <w:r>
        <w:t xml:space="preserve">   Ward    </w:t>
      </w:r>
      <w:r>
        <w:t xml:space="preserve">   Gargoyle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gargoyle</dc:title>
  <dcterms:created xsi:type="dcterms:W3CDTF">2021-10-11T19:14:08Z</dcterms:created>
  <dcterms:modified xsi:type="dcterms:W3CDTF">2021-10-11T19:14:08Z</dcterms:modified>
</cp:coreProperties>
</file>