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last leaf o Henry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District    </w:t>
      </w:r>
      <w:r>
        <w:t xml:space="preserve">   Behrman    </w:t>
      </w:r>
      <w:r>
        <w:t xml:space="preserve">   Bay of Naples    </w:t>
      </w:r>
      <w:r>
        <w:t xml:space="preserve">   Artists    </w:t>
      </w:r>
      <w:r>
        <w:t xml:space="preserve">   The last leaf    </w:t>
      </w:r>
      <w:r>
        <w:t xml:space="preserve">   Dutch attics    </w:t>
      </w:r>
      <w:r>
        <w:t xml:space="preserve">   Sue    </w:t>
      </w:r>
      <w:r>
        <w:t xml:space="preserve">   O Henry    </w:t>
      </w:r>
      <w:r>
        <w:t xml:space="preserve">   Greenwich village    </w:t>
      </w:r>
      <w:r>
        <w:t xml:space="preserve">   Washington    </w:t>
      </w:r>
      <w:r>
        <w:t xml:space="preserve">   Johnsy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leaf o Henry </dc:title>
  <dcterms:created xsi:type="dcterms:W3CDTF">2021-10-11T19:13:15Z</dcterms:created>
  <dcterms:modified xsi:type="dcterms:W3CDTF">2021-10-11T19:13:15Z</dcterms:modified>
</cp:coreProperties>
</file>